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18810586231003033241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03.10.2023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18810586231003033241 от 03.10.2023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0412365400135012052420183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